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Diwali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fireworks    </w:t>
      </w:r>
      <w:r>
        <w:t xml:space="preserve">   festival    </w:t>
      </w:r>
      <w:r>
        <w:t xml:space="preserve">   bonfire    </w:t>
      </w:r>
      <w:r>
        <w:t xml:space="preserve">   goodness    </w:t>
      </w:r>
      <w:r>
        <w:t xml:space="preserve">   hinduism    </w:t>
      </w:r>
      <w:r>
        <w:t xml:space="preserve">   lakshmi    </w:t>
      </w:r>
      <w:r>
        <w:t xml:space="preserve">   presents    </w:t>
      </w:r>
      <w:r>
        <w:t xml:space="preserve">   sita    </w:t>
      </w:r>
      <w:r>
        <w:t xml:space="preserve">   rama    </w:t>
      </w:r>
      <w:r>
        <w:t xml:space="preserve">   rangoli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</dc:title>
  <dcterms:created xsi:type="dcterms:W3CDTF">2021-10-11T05:32:48Z</dcterms:created>
  <dcterms:modified xsi:type="dcterms:W3CDTF">2021-10-11T05:32:48Z</dcterms:modified>
</cp:coreProperties>
</file>