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artform using coloured powders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evil king that takes Sita away from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candles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prince married to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Indian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lit outside and sparkle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Diwali is celebrated in which early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New Year in Hindi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Brothers and Sisters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is Diwali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Hindu goddess and wife to 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2021-11-04T03:42:51Z</dcterms:created>
  <dcterms:modified xsi:type="dcterms:W3CDTF">2021-11-04T03:42:51Z</dcterms:modified>
</cp:coreProperties>
</file>