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p>
      <w:pPr>
        <w:pStyle w:val="Questions"/>
      </w:pPr>
      <w:r>
        <w:t xml:space="preserve">1. AGEODLUA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LAMP IFDA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MRAA A IAST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ANT YLWTGL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ARAFNA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WYDB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NALOIRG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NDMEIHE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NYYS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OTBN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2021-11-30T03:37:19Z</dcterms:created>
  <dcterms:modified xsi:type="dcterms:W3CDTF">2021-11-30T03:37:19Z</dcterms:modified>
</cp:coreProperties>
</file>