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Garlands    </w:t>
      </w:r>
      <w:r>
        <w:t xml:space="preserve">   Cards    </w:t>
      </w:r>
      <w:r>
        <w:t xml:space="preserve">   Clothes    </w:t>
      </w:r>
      <w:r>
        <w:t xml:space="preserve">   Sweets    </w:t>
      </w:r>
      <w:r>
        <w:t xml:space="preserve">   Presents    </w:t>
      </w:r>
      <w:r>
        <w:t xml:space="preserve">   Mehndi    </w:t>
      </w:r>
      <w:r>
        <w:t xml:space="preserve">   Rangoli    </w:t>
      </w:r>
      <w:r>
        <w:t xml:space="preserve">   Wealth    </w:t>
      </w:r>
      <w:r>
        <w:t xml:space="preserve">   Lakshmi    </w:t>
      </w:r>
      <w:r>
        <w:t xml:space="preserve">   Goddess    </w:t>
      </w:r>
      <w:r>
        <w:t xml:space="preserve">   Brother    </w:t>
      </w:r>
      <w:r>
        <w:t xml:space="preserve">   King    </w:t>
      </w:r>
      <w:r>
        <w:t xml:space="preserve">   Arrow    </w:t>
      </w:r>
      <w:r>
        <w:t xml:space="preserve">   Bears    </w:t>
      </w:r>
      <w:r>
        <w:t xml:space="preserve">   Monkeys    </w:t>
      </w:r>
      <w:r>
        <w:t xml:space="preserve">   Lamps    </w:t>
      </w:r>
      <w:r>
        <w:t xml:space="preserve">   Diwali    </w:t>
      </w:r>
      <w:r>
        <w:t xml:space="preserve">   stepmother    </w:t>
      </w:r>
      <w:r>
        <w:t xml:space="preserve">   Hanuman    </w:t>
      </w:r>
      <w:r>
        <w:t xml:space="preserve">   Sri Lanka    </w:t>
      </w:r>
      <w:r>
        <w:t xml:space="preserve">   Ravana    </w:t>
      </w:r>
      <w:r>
        <w:t xml:space="preserve">   Diva    </w:t>
      </w:r>
      <w:r>
        <w:t xml:space="preserve">   Lights    </w:t>
      </w:r>
      <w:r>
        <w:t xml:space="preserve">   Festival    </w:t>
      </w:r>
      <w:r>
        <w:t xml:space="preserve">   Hindu    </w:t>
      </w:r>
      <w:r>
        <w:t xml:space="preserve">   Sita    </w:t>
      </w:r>
      <w:r>
        <w:t xml:space="preserve">   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2021-10-11T05:33:08Z</dcterms:created>
  <dcterms:modified xsi:type="dcterms:W3CDTF">2021-10-11T05:33:08Z</dcterms:modified>
</cp:coreProperties>
</file>