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Diwali </w:t>
      </w:r>
    </w:p>
    <w:p>
      <w:pPr>
        <w:pStyle w:val="Questions"/>
      </w:pPr>
      <w:r>
        <w:t xml:space="preserve">1. DIYA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XALIM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WNE RAEY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SKRERIWOF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JOOAP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EWETSS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TCIROYV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IVRYTCO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ONGIRLA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ILFVTSAE OF IGSHTL </w:t>
      </w:r>
      <w:r>
        <w:rPr>
          <w:u w:val="single"/>
        </w:rP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Diwali </dc:title>
  <dcterms:created xsi:type="dcterms:W3CDTF">2021-10-11T05:33:13Z</dcterms:created>
  <dcterms:modified xsi:type="dcterms:W3CDTF">2021-10-11T05:33:13Z</dcterms:modified>
</cp:coreProperties>
</file>