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Auspicious    </w:t>
      </w:r>
      <w:r>
        <w:t xml:space="preserve">   gifts    </w:t>
      </w:r>
      <w:r>
        <w:t xml:space="preserve">   Stories    </w:t>
      </w:r>
      <w:r>
        <w:t xml:space="preserve">   Rama    </w:t>
      </w:r>
      <w:r>
        <w:t xml:space="preserve">   Narakasur    </w:t>
      </w:r>
      <w:r>
        <w:t xml:space="preserve">   New year    </w:t>
      </w:r>
      <w:r>
        <w:t xml:space="preserve">   Ashwin    </w:t>
      </w:r>
      <w:r>
        <w:t xml:space="preserve">   Family    </w:t>
      </w:r>
      <w:r>
        <w:t xml:space="preserve">   Friends    </w:t>
      </w:r>
      <w:r>
        <w:t xml:space="preserve">   Firecrackers    </w:t>
      </w:r>
      <w:r>
        <w:t xml:space="preserve">   Sweets    </w:t>
      </w:r>
      <w:r>
        <w:t xml:space="preserve">   Krishna    </w:t>
      </w:r>
      <w:r>
        <w:t xml:space="preserve">   Govardhan    </w:t>
      </w:r>
      <w:r>
        <w:t xml:space="preserve">   Bhai dooja    </w:t>
      </w:r>
      <w:r>
        <w:t xml:space="preserve">   Laxmi    </w:t>
      </w:r>
      <w:r>
        <w:t xml:space="preserve">   Dhanteras    </w:t>
      </w:r>
      <w:r>
        <w:t xml:space="preserve">   five days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2021-10-11T05:33:15Z</dcterms:created>
  <dcterms:modified xsi:type="dcterms:W3CDTF">2021-10-11T05:33:15Z</dcterms:modified>
</cp:coreProperties>
</file>