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Diwali Hindus marks the return of the deities (gods) Rama and Sita to the city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goddess is worshiped on Diwali in the region of Bengal?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Diwali People exchange gifts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Diwali is a celebration of good triumphing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English city has the biggest Diwali celebrations outside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deity is worshipped on the eve of Dhanteras?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 patterns made using colorful powders and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Diwali honours the Hindu goddess of wealth?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Diwali takes place annually and lasts for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Diwali Marks the starts of what for Hindus?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Crossword Puzzle</dc:title>
  <dcterms:created xsi:type="dcterms:W3CDTF">2021-10-29T03:49:34Z</dcterms:created>
  <dcterms:modified xsi:type="dcterms:W3CDTF">2021-10-29T03:49:34Z</dcterms:modified>
</cp:coreProperties>
</file>