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 " Festival of Lights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Five    </w:t>
      </w:r>
      <w:r>
        <w:t xml:space="preserve">   Colourful    </w:t>
      </w:r>
      <w:r>
        <w:t xml:space="preserve">   Dance    </w:t>
      </w:r>
      <w:r>
        <w:t xml:space="preserve">   Henna    </w:t>
      </w:r>
      <w:r>
        <w:t xml:space="preserve">   Diya    </w:t>
      </w:r>
      <w:r>
        <w:t xml:space="preserve">   Sweets    </w:t>
      </w:r>
      <w:r>
        <w:t xml:space="preserve">   Fireworks    </w:t>
      </w:r>
      <w:r>
        <w:t xml:space="preserve">   Evil    </w:t>
      </w:r>
      <w:r>
        <w:t xml:space="preserve">   Good    </w:t>
      </w:r>
      <w:r>
        <w:t xml:space="preserve">   Prosperity    </w:t>
      </w:r>
      <w:r>
        <w:t xml:space="preserve">   Wealth    </w:t>
      </w:r>
      <w:r>
        <w:t xml:space="preserve">   Festival    </w:t>
      </w:r>
      <w:r>
        <w:t xml:space="preserve">   Ravana    </w:t>
      </w:r>
      <w:r>
        <w:t xml:space="preserve">   Lakshmi    </w:t>
      </w:r>
      <w:r>
        <w:t xml:space="preserve">   Hindu    </w:t>
      </w:r>
      <w:r>
        <w:t xml:space="preserve">   Lights    </w:t>
      </w:r>
      <w:r>
        <w:t xml:space="preserve">   Celebration    </w:t>
      </w:r>
      <w:r>
        <w:t xml:space="preserve">   Sita    </w:t>
      </w:r>
      <w:r>
        <w:t xml:space="preserve">   Rama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" Festival of Lights "</dc:title>
  <dcterms:created xsi:type="dcterms:W3CDTF">2021-10-11T05:33:16Z</dcterms:created>
  <dcterms:modified xsi:type="dcterms:W3CDTF">2021-10-11T05:33:16Z</dcterms:modified>
</cp:coreProperties>
</file>