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Newsletter - Satsang Crossword Fun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Swaminarayan Mandir Swaminarayan Bhagawan installed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Scripture known as the 'Thinking Scripture'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Ghanshyam Maharaj's Father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Saint known as the Mother of Satsang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hat Swaminarayan Bhagawan wears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ungrateful devotee Ghanshyam Maharaj served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names given to Ghanshyam Maharaj at Birth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3 lines on Ghanshyam Maharaj's belly button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Ghanshyam Maharaj's eyebrows called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doctor of all the gods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Pilgrim around India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Childhood Friend of Ghanshyam Maharaj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Temple Swaminarayan Bhagawan installed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marks on Ghanshyam Maharaj's Body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Ghanshyam Maharaj's Place of birth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Ghanshyam Maharaj's bhabhi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2 thrones Ghanshyam Maharaj installed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Ghanshyam Maharaj's Mother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lake (Tarav) Ghanshyam Maharaj hurt his thigh (5)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another childhood friend of Ghanshyam Maharaj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Newsletter - Satsang Crossword Fun Corner</dc:title>
  <dcterms:created xsi:type="dcterms:W3CDTF">2021-10-11T05:33:05Z</dcterms:created>
  <dcterms:modified xsi:type="dcterms:W3CDTF">2021-10-11T05:33:05Z</dcterms:modified>
</cp:coreProperties>
</file>