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Diwali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Annakut    </w:t>
      </w:r>
      <w:r>
        <w:t xml:space="preserve">   Ayodhya    </w:t>
      </w:r>
      <w:r>
        <w:t xml:space="preserve">   Barfi    </w:t>
      </w:r>
      <w:r>
        <w:t xml:space="preserve">   Bhaibij    </w:t>
      </w:r>
      <w:r>
        <w:t xml:space="preserve">   Bharat    </w:t>
      </w:r>
      <w:r>
        <w:t xml:space="preserve">   Blessings    </w:t>
      </w:r>
      <w:r>
        <w:t xml:space="preserve">   Chopda Pujan    </w:t>
      </w:r>
      <w:r>
        <w:t xml:space="preserve">   Dasharatha Raja    </w:t>
      </w:r>
      <w:r>
        <w:t xml:space="preserve">   Decorations    </w:t>
      </w:r>
      <w:r>
        <w:t xml:space="preserve">   Dhanteras    </w:t>
      </w:r>
      <w:r>
        <w:t xml:space="preserve">   Diwali    </w:t>
      </w:r>
      <w:r>
        <w:t xml:space="preserve">   Diya    </w:t>
      </w:r>
      <w:r>
        <w:t xml:space="preserve">   Fafda    </w:t>
      </w:r>
      <w:r>
        <w:t xml:space="preserve">   Family &amp; Friends    </w:t>
      </w:r>
      <w:r>
        <w:t xml:space="preserve">   Fatakada    </w:t>
      </w:r>
      <w:r>
        <w:t xml:space="preserve">   Festival of Lights    </w:t>
      </w:r>
      <w:r>
        <w:t xml:space="preserve">   Fireworks    </w:t>
      </w:r>
      <w:r>
        <w:t xml:space="preserve">   Five Days of Diwali    </w:t>
      </w:r>
      <w:r>
        <w:t xml:space="preserve">   Ghughra    </w:t>
      </w:r>
      <w:r>
        <w:t xml:space="preserve">   Hanuman    </w:t>
      </w:r>
      <w:r>
        <w:t xml:space="preserve">   India    </w:t>
      </w:r>
      <w:r>
        <w:t xml:space="preserve">   Jalebi    </w:t>
      </w:r>
      <w:r>
        <w:t xml:space="preserve">   Janak Raja    </w:t>
      </w:r>
      <w:r>
        <w:t xml:space="preserve">   Kaikayi    </w:t>
      </w:r>
      <w:r>
        <w:t xml:space="preserve">   Kali Chaudas    </w:t>
      </w:r>
      <w:r>
        <w:t xml:space="preserve">   Kaushalya    </w:t>
      </w:r>
      <w:r>
        <w:t xml:space="preserve">   KDC    </w:t>
      </w:r>
      <w:r>
        <w:t xml:space="preserve">   Kush    </w:t>
      </w:r>
      <w:r>
        <w:t xml:space="preserve">   Laddu    </w:t>
      </w:r>
      <w:r>
        <w:t xml:space="preserve">   Lakshmana    </w:t>
      </w:r>
      <w:r>
        <w:t xml:space="preserve">   Lanka    </w:t>
      </w:r>
      <w:r>
        <w:t xml:space="preserve">   Luv    </w:t>
      </w:r>
      <w:r>
        <w:t xml:space="preserve">   Magas    </w:t>
      </w:r>
      <w:r>
        <w:t xml:space="preserve">   Mandir    </w:t>
      </w:r>
      <w:r>
        <w:t xml:space="preserve">   Manthara    </w:t>
      </w:r>
      <w:r>
        <w:t xml:space="preserve">   Mathia    </w:t>
      </w:r>
      <w:r>
        <w:t xml:space="preserve">   Matho    </w:t>
      </w:r>
      <w:r>
        <w:t xml:space="preserve">   Nutan Varsha    </w:t>
      </w:r>
      <w:r>
        <w:t xml:space="preserve">   Pooja    </w:t>
      </w:r>
      <w:r>
        <w:t xml:space="preserve">   Puri    </w:t>
      </w:r>
      <w:r>
        <w:t xml:space="preserve">   Ram    </w:t>
      </w:r>
      <w:r>
        <w:t xml:space="preserve">   Ramayan    </w:t>
      </w:r>
      <w:r>
        <w:t xml:space="preserve">   Rangoli    </w:t>
      </w:r>
      <w:r>
        <w:t xml:space="preserve">   Ravan    </w:t>
      </w:r>
      <w:r>
        <w:t xml:space="preserve">   Shravan    </w:t>
      </w:r>
      <w:r>
        <w:t xml:space="preserve">   Sita    </w:t>
      </w:r>
      <w:r>
        <w:t xml:space="preserve">   Sugriva    </w:t>
      </w:r>
      <w:r>
        <w:t xml:space="preserve">   Valmiki    </w:t>
      </w:r>
      <w:r>
        <w:t xml:space="preserve">   Vashista Rushi    </w:t>
      </w:r>
      <w:r>
        <w:t xml:space="preserve">   Vibhishan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Word Search</dc:title>
  <dcterms:created xsi:type="dcterms:W3CDTF">2021-10-11T05:34:03Z</dcterms:created>
  <dcterms:modified xsi:type="dcterms:W3CDTF">2021-10-11T05:34:03Z</dcterms:modified>
</cp:coreProperties>
</file>