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dancing    </w:t>
      </w:r>
      <w:r>
        <w:t xml:space="preserve">   lights    </w:t>
      </w:r>
      <w:r>
        <w:t xml:space="preserve">   rangoli    </w:t>
      </w:r>
      <w:r>
        <w:t xml:space="preserve">   mithai    </w:t>
      </w:r>
      <w:r>
        <w:t xml:space="preserve">   fireworks    </w:t>
      </w:r>
      <w:r>
        <w:t xml:space="preserve">   ayodhya    </w:t>
      </w:r>
      <w:r>
        <w:t xml:space="preserve">   rama    </w:t>
      </w:r>
      <w:r>
        <w:t xml:space="preserve">   laxmi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2021-10-11T05:34:21Z</dcterms:created>
  <dcterms:modified xsi:type="dcterms:W3CDTF">2021-10-11T05:34:21Z</dcterms:modified>
</cp:coreProperties>
</file>