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Festival    </w:t>
      </w:r>
      <w:r>
        <w:t xml:space="preserve">   Rangoli    </w:t>
      </w:r>
      <w:r>
        <w:t xml:space="preserve">   Diyas    </w:t>
      </w:r>
      <w:r>
        <w:t xml:space="preserve">   Ravana    </w:t>
      </w:r>
      <w:r>
        <w:t xml:space="preserve">   Gifts    </w:t>
      </w:r>
      <w:r>
        <w:t xml:space="preserve">   Sparklers    </w:t>
      </w:r>
      <w:r>
        <w:t xml:space="preserve">   India    </w:t>
      </w:r>
      <w:r>
        <w:t xml:space="preserve">   Celebration    </w:t>
      </w:r>
      <w:r>
        <w:t xml:space="preserve">   Feast    </w:t>
      </w:r>
      <w:r>
        <w:t xml:space="preserve">   Family    </w:t>
      </w:r>
      <w:r>
        <w:t xml:space="preserve">   Fireworks    </w:t>
      </w:r>
      <w:r>
        <w:t xml:space="preserve">   Light    </w:t>
      </w:r>
      <w:r>
        <w:t xml:space="preserve">   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2021-11-10T03:48:59Z</dcterms:created>
  <dcterms:modified xsi:type="dcterms:W3CDTF">2021-11-10T03:48:59Z</dcterms:modified>
</cp:coreProperties>
</file>