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Diwali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newyear    </w:t>
      </w:r>
      <w:r>
        <w:t xml:space="preserve">   hinduism    </w:t>
      </w:r>
      <w:r>
        <w:t xml:space="preserve">   food    </w:t>
      </w:r>
      <w:r>
        <w:t xml:space="preserve">   family    </w:t>
      </w:r>
      <w:r>
        <w:t xml:space="preserve">   colorful    </w:t>
      </w:r>
      <w:r>
        <w:t xml:space="preserve">   rangoli    </w:t>
      </w:r>
      <w:r>
        <w:t xml:space="preserve">   lights    </w:t>
      </w:r>
      <w:r>
        <w:t xml:space="preserve">   gifts    </w:t>
      </w:r>
      <w:r>
        <w:t xml:space="preserve">   fireworks    </w:t>
      </w:r>
      <w:r>
        <w:t xml:space="preserve">   diya    </w:t>
      </w:r>
      <w:r>
        <w:t xml:space="preserve">   celebration    </w:t>
      </w:r>
      <w:r>
        <w:t xml:space="preserve">   parade    </w:t>
      </w:r>
      <w:r>
        <w:t xml:space="preserve">   lakshmi    </w:t>
      </w:r>
      <w:r>
        <w:t xml:space="preserve">   friends    </w:t>
      </w:r>
      <w:r>
        <w:t xml:space="preserve">   festival    </w:t>
      </w:r>
      <w:r>
        <w:t xml:space="preserve">   diwali    </w:t>
      </w:r>
      <w:r>
        <w:t xml:space="preserve">   bhaidooj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 Wordsearch</dc:title>
  <dcterms:created xsi:type="dcterms:W3CDTF">2021-10-11T05:33:09Z</dcterms:created>
  <dcterms:modified xsi:type="dcterms:W3CDTF">2021-10-11T05:33:09Z</dcterms:modified>
</cp:coreProperties>
</file>