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Diwali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Lakshim    </w:t>
      </w:r>
      <w:r>
        <w:t xml:space="preserve">   Fireworks    </w:t>
      </w:r>
      <w:r>
        <w:t xml:space="preserve">   Sweets    </w:t>
      </w:r>
      <w:r>
        <w:t xml:space="preserve">   Celebrate    </w:t>
      </w:r>
      <w:r>
        <w:t xml:space="preserve">   Festival of lights    </w:t>
      </w:r>
      <w:r>
        <w:t xml:space="preserve">   Rama    </w:t>
      </w:r>
      <w:r>
        <w:t xml:space="preserve">   DivaLamp    </w:t>
      </w:r>
      <w:r>
        <w:t xml:space="preserve">   Mehndi    </w:t>
      </w:r>
      <w:r>
        <w:t xml:space="preserve">   Sita    </w:t>
      </w:r>
      <w:r>
        <w:t xml:space="preserve">   Diya    </w:t>
      </w:r>
      <w:r>
        <w:t xml:space="preserve">   Hindu    </w:t>
      </w:r>
      <w:r>
        <w:t xml:space="preserve">   Pattern    </w:t>
      </w:r>
      <w:r>
        <w:t xml:space="preserve">   Rangoli    </w:t>
      </w:r>
      <w:r>
        <w:t xml:space="preserve">   Diwali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Diwali Wordsearch</dc:title>
  <dcterms:created xsi:type="dcterms:W3CDTF">2021-10-11T05:33:28Z</dcterms:created>
  <dcterms:modified xsi:type="dcterms:W3CDTF">2021-10-11T05:33:28Z</dcterms:modified>
</cp:coreProperties>
</file>