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Diwali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panchamrut    </w:t>
      </w:r>
      <w:r>
        <w:t xml:space="preserve">   sweets    </w:t>
      </w:r>
      <w:r>
        <w:t xml:space="preserve">   aarti    </w:t>
      </w:r>
      <w:r>
        <w:t xml:space="preserve">   prayer    </w:t>
      </w:r>
      <w:r>
        <w:t xml:space="preserve">   saalmubarak    </w:t>
      </w:r>
      <w:r>
        <w:t xml:space="preserve">   deepavali    </w:t>
      </w:r>
      <w:r>
        <w:t xml:space="preserve">   deevo    </w:t>
      </w:r>
      <w:r>
        <w:t xml:space="preserve">   bhaibij    </w:t>
      </w:r>
      <w:r>
        <w:t xml:space="preserve">   new year    </w:t>
      </w:r>
      <w:r>
        <w:t xml:space="preserve">   kali    </w:t>
      </w:r>
      <w:r>
        <w:t xml:space="preserve">   tilak    </w:t>
      </w:r>
      <w:r>
        <w:t xml:space="preserve">   laxmi pujan    </w:t>
      </w:r>
      <w:r>
        <w:t xml:space="preserve">   fireworks    </w:t>
      </w:r>
      <w:r>
        <w:t xml:space="preserve">   rangoli    </w:t>
      </w:r>
      <w:r>
        <w:t xml:space="preserve">   dhanteras    </w:t>
      </w:r>
      <w:r>
        <w:t xml:space="preserve">   swastika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</dc:title>
  <dcterms:created xsi:type="dcterms:W3CDTF">2021-10-11T05:32:31Z</dcterms:created>
  <dcterms:modified xsi:type="dcterms:W3CDTF">2021-10-11T05:32:31Z</dcterms:modified>
</cp:coreProperties>
</file>