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small lamps used to guide Rama and Sita home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second day of Diwali, what do people do to their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of the five days is Diwali itself celebrated? Day_________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a what is supposed to be successful during Diwali?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colourful lights in the sky are often used to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Diwali is a festival from what main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welcomed into the home during Diwali is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also known as the festival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Coloured, powder patterns traditionally made on the floor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of Diwali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story behind Diwali - the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 the family are focussed upon on the last day of Diwali?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crossword</dc:title>
  <dcterms:created xsi:type="dcterms:W3CDTF">2021-10-11T05:34:34Z</dcterms:created>
  <dcterms:modified xsi:type="dcterms:W3CDTF">2021-10-11T05:34:34Z</dcterms:modified>
</cp:coreProperties>
</file>