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- the Festival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Generosity    </w:t>
      </w:r>
      <w:r>
        <w:t xml:space="preserve">   five-days    </w:t>
      </w:r>
      <w:r>
        <w:t xml:space="preserve">   India    </w:t>
      </w:r>
      <w:r>
        <w:t xml:space="preserve">   tradition    </w:t>
      </w:r>
      <w:r>
        <w:t xml:space="preserve">   Gift    </w:t>
      </w:r>
      <w:r>
        <w:t xml:space="preserve">   New Year    </w:t>
      </w:r>
      <w:r>
        <w:t xml:space="preserve">   Hindu    </w:t>
      </w:r>
      <w:r>
        <w:t xml:space="preserve">   Diva lamp    </w:t>
      </w:r>
      <w:r>
        <w:t xml:space="preserve">   Lakshmi    </w:t>
      </w:r>
      <w:r>
        <w:t xml:space="preserve">   Rama    </w:t>
      </w:r>
      <w:r>
        <w:t xml:space="preserve">   bindi    </w:t>
      </w:r>
      <w:r>
        <w:t xml:space="preserve">   rangoli    </w:t>
      </w:r>
      <w:r>
        <w:t xml:space="preserve">   kolam    </w:t>
      </w:r>
      <w:r>
        <w:t xml:space="preserve">   mehndi    </w:t>
      </w:r>
      <w:r>
        <w:t xml:space="preserve">   Sita    </w:t>
      </w:r>
      <w:r>
        <w:t xml:space="preserve">   light    </w:t>
      </w:r>
      <w:r>
        <w:t xml:space="preserve">   Festival of Light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- the Festival of Light</dc:title>
  <dcterms:created xsi:type="dcterms:W3CDTF">2021-10-11T05:34:43Z</dcterms:created>
  <dcterms:modified xsi:type="dcterms:W3CDTF">2021-10-11T05:34:43Z</dcterms:modified>
</cp:coreProperties>
</file>