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lakshmi    </w:t>
      </w:r>
      <w:r>
        <w:t xml:space="preserve">   moksh    </w:t>
      </w:r>
      <w:r>
        <w:t xml:space="preserve">   festival    </w:t>
      </w:r>
      <w:r>
        <w:t xml:space="preserve">   lights    </w:t>
      </w:r>
      <w:r>
        <w:t xml:space="preserve">   hanuman    </w:t>
      </w:r>
      <w:r>
        <w:t xml:space="preserve">   saalmubarak    </w:t>
      </w:r>
      <w:r>
        <w:t xml:space="preserve">   evil    </w:t>
      </w:r>
      <w:r>
        <w:t xml:space="preserve">   good    </w:t>
      </w:r>
      <w:r>
        <w:t xml:space="preserve">   mahavir    </w:t>
      </w:r>
      <w:r>
        <w:t xml:space="preserve">   fireworks    </w:t>
      </w:r>
      <w:r>
        <w:t xml:space="preserve">   mithai    </w:t>
      </w:r>
      <w:r>
        <w:t xml:space="preserve">   rangoli    </w:t>
      </w:r>
      <w:r>
        <w:t xml:space="preserve">   sita    </w:t>
      </w:r>
      <w:r>
        <w:t xml:space="preserve">   ram    </w:t>
      </w:r>
      <w:r>
        <w:t xml:space="preserve">   diya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2021-10-11T05:33:54Z</dcterms:created>
  <dcterms:modified xsi:type="dcterms:W3CDTF">2021-10-11T05:33:54Z</dcterms:modified>
</cp:coreProperties>
</file>