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Diwygiad Protestanaidd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Pumed Gwraig HarriVIII oedd.....?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Pwy oedd Brenin cyntaf y Stiwardiaid?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Faint oed oedd Edward pan ddaeth yn Frenin?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Ym mha iaith oedd y Beibl yn yr egwlys Gatholig yn y cyfnod yma?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Enw mab Harri VIII oedd...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 salwch laddodd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Enw Mam Edward VI oedd.......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 pa Sir daeth Harri Tudur?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Credodd Harri VIII fod Anne Cleaves yn edrych fel pa anifail?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Sut gafodd Anne Boleyn ei lladd?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Yn 1553 daeth ........... yn Frenhines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Sawl gwraig gafodd Harri VIII?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Sawl cwyn oedd gan Martin Luther yn erbyn yr Eglwys Gatholig?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Roedd Harri VIII yn Frenin .......iawn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Catrin........ oedd gwraig olaf Harri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Pwy yw Pennaeth yr eglwys Gatholig?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Priododd Mari a Phillip o pa wlad?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Diwygiad Protestanaidd</dc:title>
  <dcterms:created xsi:type="dcterms:W3CDTF">2021-10-11T05:34:55Z</dcterms:created>
  <dcterms:modified xsi:type="dcterms:W3CDTF">2021-10-11T05:34:55Z</dcterms:modified>
</cp:coreProperties>
</file>