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Dix choses importantes a propos d'Holocauste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était utilisé dans les experiments médicaux.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est le docteur qui est notoire pour les experiments inhumains sur les prisonniers du camps Auschwitz.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Événement quand plusieurs personnes qui ont commis des crimes durant la guerr sont mis à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 code pour signifier l'extermination des Juifs.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Combien de type de ghettos sont 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sujet de notre projet.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deuxième plus grandes parti pour l'élection de 1932 en Allemagne.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nommé Hitler comme chancelier.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1000 de quoi sont détruit.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marches pour aller aux camps d'extermination sont appelés.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________ consistaient de les policiers, soldats et l'allemagne 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de chancelier d’Allemagne à cette époque.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Nomme un camps de Nazi.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groupe considéré les cibles des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parti qui suivre Adolf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1.1 million ______ était tuée durant l'Holocauste.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les Juifs part de leurs maison ils allaient pour vivre dans les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Dix choses importantes a propos d'Holocauste</dc:title>
  <dcterms:created xsi:type="dcterms:W3CDTF">2021-10-11T05:33:35Z</dcterms:created>
  <dcterms:modified xsi:type="dcterms:W3CDTF">2021-10-11T05:33:35Z</dcterms:modified>
</cp:coreProperties>
</file>