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Dixie Hills First Baptist Church Mission Statement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Jesus    </w:t>
      </w:r>
      <w:r>
        <w:t xml:space="preserve">   Savior    </w:t>
      </w:r>
      <w:r>
        <w:t xml:space="preserve">   Lord    </w:t>
      </w:r>
      <w:r>
        <w:t xml:space="preserve">   our    </w:t>
      </w:r>
      <w:r>
        <w:t xml:space="preserve">   others    </w:t>
      </w:r>
      <w:r>
        <w:t xml:space="preserve">   introduce    </w:t>
      </w:r>
      <w:r>
        <w:t xml:space="preserve">   serve    </w:t>
      </w:r>
      <w:r>
        <w:t xml:space="preserve">   and    </w:t>
      </w:r>
      <w:r>
        <w:t xml:space="preserve">   work    </w:t>
      </w:r>
      <w:r>
        <w:t xml:space="preserve">   to    </w:t>
      </w:r>
      <w:r>
        <w:t xml:space="preserve">   Statement    </w:t>
      </w:r>
      <w:r>
        <w:t xml:space="preserve">   Mission    </w:t>
      </w:r>
      <w:r>
        <w:t xml:space="preserve">   Church    </w:t>
      </w:r>
      <w:r>
        <w:t xml:space="preserve">   Baptist    </w:t>
      </w:r>
      <w:r>
        <w:t xml:space="preserve">   First    </w:t>
      </w:r>
      <w:r>
        <w:t xml:space="preserve">   Hills    </w:t>
      </w:r>
      <w:r>
        <w:t xml:space="preserve">   Dixie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Dixie Hills First Baptist Church Mission Statement</dc:title>
  <dcterms:created xsi:type="dcterms:W3CDTF">2021-10-11T05:34:16Z</dcterms:created>
  <dcterms:modified xsi:type="dcterms:W3CDTF">2021-10-11T05:34:16Z</dcterms:modified>
</cp:coreProperties>
</file>