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Dixie’s Life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Black    </w:t>
      </w:r>
      <w:r>
        <w:t xml:space="preserve">   Lexus    </w:t>
      </w:r>
      <w:r>
        <w:t xml:space="preserve">   Tennis shoes    </w:t>
      </w:r>
      <w:r>
        <w:t xml:space="preserve">   Walking    </w:t>
      </w:r>
      <w:r>
        <w:t xml:space="preserve">   Ma    </w:t>
      </w:r>
      <w:r>
        <w:t xml:space="preserve">   Grandkids    </w:t>
      </w:r>
      <w:r>
        <w:t xml:space="preserve">   LaTeer    </w:t>
      </w:r>
      <w:r>
        <w:t xml:space="preserve">   2721    </w:t>
      </w:r>
      <w:r>
        <w:t xml:space="preserve">   Gulf of Mexico    </w:t>
      </w:r>
      <w:r>
        <w:t xml:space="preserve">   Baseball    </w:t>
      </w:r>
      <w:r>
        <w:t xml:space="preserve">   Cubs    </w:t>
      </w:r>
      <w:r>
        <w:t xml:space="preserve">   Diet Coke    </w:t>
      </w:r>
      <w:r>
        <w:t xml:space="preserve">   Salad    </w:t>
      </w:r>
      <w:r>
        <w:t xml:space="preserve">   Soup    </w:t>
      </w:r>
      <w:r>
        <w:t xml:space="preserve">   Oreo McFlurry    </w:t>
      </w:r>
      <w:r>
        <w:t xml:space="preserve">   Ice cream    </w:t>
      </w:r>
      <w:r>
        <w:t xml:space="preserve">   Lipstick    </w:t>
      </w:r>
      <w:r>
        <w:t xml:space="preserve">   Blake Shelton    </w:t>
      </w:r>
      <w:r>
        <w:t xml:space="preserve">   Toby Keith    </w:t>
      </w:r>
      <w:r>
        <w:t xml:space="preserve">   Baby    </w:t>
      </w:r>
      <w:r>
        <w:t xml:space="preserve">   Babysitting    </w:t>
      </w:r>
      <w:r>
        <w:t xml:space="preserve">   Restaurant    </w:t>
      </w:r>
      <w:r>
        <w:t xml:space="preserve">   Florida    </w:t>
      </w:r>
      <w:r>
        <w:t xml:space="preserve">   Longboat key    </w:t>
      </w:r>
      <w:r>
        <w:t xml:space="preserve">   Christopher Joseph    </w:t>
      </w:r>
      <w:r>
        <w:t xml:space="preserve">   CJS    </w:t>
      </w:r>
      <w:r>
        <w:t xml:space="preserve">   Lee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Dixie’s Life </dc:title>
  <dcterms:created xsi:type="dcterms:W3CDTF">2021-10-11T05:34:18Z</dcterms:created>
  <dcterms:modified xsi:type="dcterms:W3CDTF">2021-10-11T05:34:18Z</dcterms:modified>
</cp:coreProperties>
</file>