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Dizzy Gillespie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MUSICIAN    </w:t>
      </w:r>
      <w:r>
        <w:t xml:space="preserve">   JANUARY    </w:t>
      </w:r>
      <w:r>
        <w:t xml:space="preserve">   BEBOP    </w:t>
      </w:r>
      <w:r>
        <w:t xml:space="preserve">   BAND    </w:t>
      </w:r>
      <w:r>
        <w:t xml:space="preserve">   LAURINBURG    </w:t>
      </w:r>
      <w:r>
        <w:t xml:space="preserve">   TRUMPET    </w:t>
      </w:r>
      <w:r>
        <w:t xml:space="preserve">   JAZZ    </w:t>
      </w:r>
      <w:r>
        <w:t xml:space="preserve">   FEBUARY    </w:t>
      </w:r>
      <w:r>
        <w:t xml:space="preserve">   OCTOBER    </w:t>
      </w:r>
      <w:r>
        <w:t xml:space="preserve">   DIZZY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Dizzy Gillespie</dc:title>
  <dcterms:created xsi:type="dcterms:W3CDTF">2021-10-11T05:34:06Z</dcterms:created>
  <dcterms:modified xsi:type="dcterms:W3CDTF">2021-10-11T05:34:06Z</dcterms:modified>
</cp:coreProperties>
</file>