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generously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Scornful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Offering or scarifice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sants to marry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Disbeleif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Fortune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a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Djd</dc:title>
  <dcterms:created xsi:type="dcterms:W3CDTF">2021-10-11T05:33:18Z</dcterms:created>
  <dcterms:modified xsi:type="dcterms:W3CDTF">2021-10-11T05:33:18Z</dcterms:modified>
</cp:coreProperties>
</file>