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Djembe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Listening    </w:t>
      </w:r>
      <w:r>
        <w:t xml:space="preserve">   Counting    </w:t>
      </w:r>
      <w:r>
        <w:t xml:space="preserve">   Coda    </w:t>
      </w:r>
      <w:r>
        <w:t xml:space="preserve">   Intro    </w:t>
      </w:r>
      <w:r>
        <w:t xml:space="preserve">   BeepBopBoo    </w:t>
      </w:r>
      <w:r>
        <w:t xml:space="preserve">   Forte    </w:t>
      </w:r>
      <w:r>
        <w:t xml:space="preserve">   Piano    </w:t>
      </w:r>
      <w:r>
        <w:t xml:space="preserve">   Detective    </w:t>
      </w:r>
      <w:r>
        <w:t xml:space="preserve">   Copy    </w:t>
      </w:r>
      <w:r>
        <w:t xml:space="preserve">   Call    </w:t>
      </w:r>
      <w:r>
        <w:t xml:space="preserve">   Rhythm    </w:t>
      </w:r>
      <w:r>
        <w:t xml:space="preserve">   Pulse    </w:t>
      </w:r>
      <w:r>
        <w:t xml:space="preserve">   Diminuendo    </w:t>
      </w:r>
      <w:r>
        <w:t xml:space="preserve">   Crescendo    </w:t>
      </w:r>
      <w:r>
        <w:t xml:space="preserve">   Tempo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Djembe Wordsearch</dc:title>
  <dcterms:created xsi:type="dcterms:W3CDTF">2021-10-11T05:33:20Z</dcterms:created>
  <dcterms:modified xsi:type="dcterms:W3CDTF">2021-10-11T05:33:20Z</dcterms:modified>
</cp:coreProperties>
</file>