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Djerap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Bardinar    </w:t>
      </w:r>
      <w:r>
        <w:t xml:space="preserve">   Boodalang    </w:t>
      </w:r>
      <w:r>
        <w:t xml:space="preserve">   Wardawort    </w:t>
      </w:r>
      <w:r>
        <w:t xml:space="preserve">   Yoowintj    </w:t>
      </w:r>
      <w:r>
        <w:t xml:space="preserve">   Yerderap    </w:t>
      </w:r>
      <w:r>
        <w:t xml:space="preserve">   Wardong    </w:t>
      </w:r>
      <w:r>
        <w:t xml:space="preserve">   Ngoolyak    </w:t>
      </w:r>
      <w:r>
        <w:t xml:space="preserve">   Kombany    </w:t>
      </w:r>
      <w:r>
        <w:t xml:space="preserve">   Djakal Ngakal    </w:t>
      </w:r>
      <w:r>
        <w:t xml:space="preserve">   Maali    </w:t>
      </w:r>
      <w:r>
        <w:t xml:space="preserve">   Wetj    </w:t>
      </w:r>
      <w:r>
        <w:t xml:space="preserve">   Koolbardi    </w:t>
      </w:r>
      <w:r>
        <w:t xml:space="preserve">   Manatj    </w:t>
      </w:r>
      <w:r>
        <w:t xml:space="preserve">   Waalitj    </w:t>
      </w:r>
      <w:r>
        <w:t xml:space="preserve">   Djidi Djidi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Djerap Search</dc:title>
  <dcterms:created xsi:type="dcterms:W3CDTF">2021-10-11T05:34:28Z</dcterms:created>
  <dcterms:modified xsi:type="dcterms:W3CDTF">2021-10-11T05:34:28Z</dcterms:modified>
</cp:coreProperties>
</file>