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Déjeuner du matin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'cendrier'?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put in coffee to make it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pour your coffee into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'manteau de pluie'?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 uses to stir his coffee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cylinder of finely cut tobacco rolled in paper for smoking.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looking at me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put on his head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left  in.....(2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coffee with milk in it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'grande'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Déjeuner du matin</dc:title>
  <dcterms:created xsi:type="dcterms:W3CDTF">2021-10-11T05:17:28Z</dcterms:created>
  <dcterms:modified xsi:type="dcterms:W3CDTF">2021-10-11T05:17:28Z</dcterms:modified>
</cp:coreProperties>
</file>