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Djidi-djidi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moordjit    </w:t>
      </w:r>
      <w:r>
        <w:t xml:space="preserve">   wardiny    </w:t>
      </w:r>
      <w:r>
        <w:t xml:space="preserve">   naatj    </w:t>
      </w:r>
      <w:r>
        <w:t xml:space="preserve">   boordawan    </w:t>
      </w:r>
      <w:r>
        <w:t xml:space="preserve">   kaya    </w:t>
      </w:r>
      <w:r>
        <w:t xml:space="preserve">   bidit    </w:t>
      </w:r>
      <w:r>
        <w:t xml:space="preserve">   koomba    </w:t>
      </w:r>
      <w:r>
        <w:t xml:space="preserve">   manga    </w:t>
      </w:r>
      <w:r>
        <w:t xml:space="preserve">   nyit    </w:t>
      </w:r>
      <w:r>
        <w:t xml:space="preserve">   djilyara    </w:t>
      </w:r>
      <w:r>
        <w:t xml:space="preserve">   bindi-bindi    </w:t>
      </w:r>
      <w:r>
        <w:t xml:space="preserve">   kara    </w:t>
      </w:r>
      <w:r>
        <w:t xml:space="preserve">   noorangka    </w:t>
      </w:r>
      <w:r>
        <w:t xml:space="preserve">   yela    </w:t>
      </w:r>
      <w:r>
        <w:t xml:space="preserve">   djidi-djidi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Djidi-djidi</dc:title>
  <dcterms:created xsi:type="dcterms:W3CDTF">2021-10-11T05:34:53Z</dcterms:created>
  <dcterms:modified xsi:type="dcterms:W3CDTF">2021-10-11T05:34:53Z</dcterms:modified>
</cp:coreProperties>
</file>