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Djilba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august    </w:t>
      </w:r>
      <w:r>
        <w:t xml:space="preserve">   cold    </w:t>
      </w:r>
      <w:r>
        <w:t xml:space="preserve">   dawn    </w:t>
      </w:r>
      <w:r>
        <w:t xml:space="preserve">   dusk    </w:t>
      </w:r>
      <w:r>
        <w:t xml:space="preserve">   emu    </w:t>
      </w:r>
      <w:r>
        <w:t xml:space="preserve">   flora    </w:t>
      </w:r>
      <w:r>
        <w:t xml:space="preserve">   hunting    </w:t>
      </w:r>
      <w:r>
        <w:t xml:space="preserve">   kangaroo    </w:t>
      </w:r>
      <w:r>
        <w:t xml:space="preserve">   koala    </w:t>
      </w:r>
      <w:r>
        <w:t xml:space="preserve">   language    </w:t>
      </w:r>
      <w:r>
        <w:t xml:space="preserve">   magpie    </w:t>
      </w:r>
      <w:r>
        <w:t xml:space="preserve">   muddy    </w:t>
      </w:r>
      <w:r>
        <w:t xml:space="preserve">   seasons    </w:t>
      </w:r>
      <w:r>
        <w:t xml:space="preserve">   september    </w:t>
      </w:r>
      <w:r>
        <w:t xml:space="preserve">   spear    </w:t>
      </w:r>
      <w:r>
        <w:t xml:space="preserve">   tools    </w:t>
      </w:r>
      <w:r>
        <w:t xml:space="preserve">   tribe    </w:t>
      </w:r>
      <w:r>
        <w:t xml:space="preserve">   warm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Djilba</dc:title>
  <dcterms:created xsi:type="dcterms:W3CDTF">2021-10-11T05:34:31Z</dcterms:created>
  <dcterms:modified xsi:type="dcterms:W3CDTF">2021-10-11T05:34:31Z</dcterms:modified>
</cp:coreProperties>
</file>