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Djur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Å</w:t>
            </w:r>
          </w:p>
        </w:tc>
      </w:tr>
    </w:tbl>
    <w:p>
      <w:pPr>
        <w:pStyle w:val="WordBankMedium"/>
      </w:pPr>
      <w:r>
        <w:t xml:space="preserve">   TALGOXE    </w:t>
      </w:r>
      <w:r>
        <w:t xml:space="preserve">   SIDENSVANS    </w:t>
      </w:r>
      <w:r>
        <w:t xml:space="preserve">   KOLTRAST    </w:t>
      </w:r>
      <w:r>
        <w:t xml:space="preserve">   GRÅSPARV    </w:t>
      </w:r>
      <w:r>
        <w:t xml:space="preserve">   DOMHERRE    </w:t>
      </w:r>
      <w:r>
        <w:t xml:space="preserve">   BLÅMES    </w:t>
      </w:r>
      <w:r>
        <w:t xml:space="preserve">   ÄLG    </w:t>
      </w:r>
      <w:r>
        <w:t xml:space="preserve">   VARG    </w:t>
      </w:r>
      <w:r>
        <w:t xml:space="preserve">   JÄRV    </w:t>
      </w:r>
      <w:r>
        <w:t xml:space="preserve">   BJÖRN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Djur</dc:title>
  <dcterms:created xsi:type="dcterms:W3CDTF">2021-10-11T05:33:48Z</dcterms:created>
  <dcterms:modified xsi:type="dcterms:W3CDTF">2021-10-11T05:33:48Z</dcterms:modified>
</cp:coreProperties>
</file>