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DksTask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Bite    </w:t>
      </w:r>
      <w:r>
        <w:t xml:space="preserve">   Denial    </w:t>
      </w:r>
      <w:r>
        <w:t xml:space="preserve">   Orgasm    </w:t>
      </w:r>
      <w:r>
        <w:t xml:space="preserve">   Primal    </w:t>
      </w:r>
      <w:r>
        <w:t xml:space="preserve">   Hunt    </w:t>
      </w:r>
      <w:r>
        <w:t xml:space="preserve">   Play    </w:t>
      </w:r>
      <w:r>
        <w:t xml:space="preserve">   Knives    </w:t>
      </w:r>
      <w:r>
        <w:t xml:space="preserve">   Wax    </w:t>
      </w:r>
      <w:r>
        <w:t xml:space="preserve">   Gagging    </w:t>
      </w:r>
      <w:r>
        <w:t xml:space="preserve">   Anal    </w:t>
      </w:r>
      <w:r>
        <w:t xml:space="preserve">   Massochist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DksTask</dc:title>
  <dcterms:created xsi:type="dcterms:W3CDTF">2021-10-11T05:34:13Z</dcterms:created>
  <dcterms:modified xsi:type="dcterms:W3CDTF">2021-10-11T05:34:13Z</dcterms:modified>
</cp:coreProperties>
</file>