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Dmitri Mendeleev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Tablature arrangement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Russian City of Mendeleev professorship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Russian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Breathable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Father of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Helium, Neon, Argon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Cold war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Maker of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protons in atom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Ratio of average mass of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Russian church of Mendeleev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Fluorine, Chlorine and bromine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measure of combining power with other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charged sub-atomic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91 of the 118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properties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Atoms with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Dmitri Mendeleev Crossword</dc:title>
  <dcterms:created xsi:type="dcterms:W3CDTF">2021-10-11T05:33:29Z</dcterms:created>
  <dcterms:modified xsi:type="dcterms:W3CDTF">2021-10-11T05:33:29Z</dcterms:modified>
</cp:coreProperties>
</file>