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Démêler les noms d'aéronefs </w:t>
      </w:r>
    </w:p>
    <w:p>
      <w:pPr>
        <w:pStyle w:val="Questions"/>
      </w:pPr>
      <w:r>
        <w:t xml:space="preserve">1. CSANES P812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EERLHGCALN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IDORABMRBE 514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IDBR 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KWHA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MAOCTRNRO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RUTOT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BURISA 32A0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FUFLAOB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03A1 ILPROSA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KOEREHCE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SANESC 172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RROAUA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OGIEBN 377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RHUCEESL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ECBALANL UTCOS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ETRHON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D8A-SH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RFNOIGF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WEIECSHTRZ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Démêler les noms d'aéronefs </dc:title>
  <dcterms:created xsi:type="dcterms:W3CDTF">2021-10-11T05:18:07Z</dcterms:created>
  <dcterms:modified xsi:type="dcterms:W3CDTF">2021-10-11T05:18:07Z</dcterms:modified>
</cp:coreProperties>
</file>