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Démêles tes comités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promouvoie le leadership au féminin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PolyDébat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promouvoie le génie auprès des étudiantes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PolySphère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le comité en développement durable de Polytechnique Montréal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PolyExplore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sensibilise les étudiants aux enjeux et aux défis de l'utilisation des ressources énergétiques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Poly-Monde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le comité d'activités de plein de Polytechnique pour les amoureux de la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Poly-Party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J'organise des activités afin de faire découvrir le Québec aux étudiants internationaux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PolyOut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conscientise les membres de Polytechnique à l'existence des enjeux reliés à la diversité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promeut les activités à caractère culturel et artistique au sein de la communauté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IEEE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fais découvrir le monde de la politique et je fais des simulations parlementaires et de l'ONU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PINEP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le comité d'entrepreneuriat de Polytechnique Montréal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Poly-L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promouvoie l'Institute of Electrical and Electronics Engineers ainsi que les domaines d'ingénierie et les sciences connexes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PolyParcs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promouvoie la création de jeux vidéos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Polycultures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J'organise des tournois de jeux vidéos et des réparations d'ordinateur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Poly-Fi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LH Games, Hackatown, conférences, activités, compétitions et ateliers reliés à l'informatique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PolyHx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J'organise les intégrations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PolyPortrait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J'organise les festivités de mi-session et de fin de session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ISF - 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 mission s'approche beaucoup de celle de Humans of New York, mais au niveau de la communauté Polytechnicienne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Poly-E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travaille à la réalisation d'un projet de coopération internationale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Club Poly Énergies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promouvoie le développement international et je m'attaque aux causes fondamentales de la pauvreté et de l'inégalité dans le monde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CIPO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permets à des étudiants de mieux comprendre les enjeux internationaux en lien direct avec l'ingénierie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Démêles tes comités</dc:title>
  <dcterms:created xsi:type="dcterms:W3CDTF">2021-10-11T05:18:47Z</dcterms:created>
  <dcterms:modified xsi:type="dcterms:W3CDTF">2021-10-11T05:18:47Z</dcterms:modified>
</cp:coreProperties>
</file>