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genetically determined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cell division in meiosis, the process by which germ cells are formed. In reduction division, the chromosome number is reduced from diploid (46 chromosomes) to haploid (23 chromosomes).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Deoxyribonucleic acid is a molecule that carries most of the genetic instructions used in the development, functioning and reproduction of all known living organisms and many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nitrogenous base is simply a nitrogen containing molecule that has the same chemical properties as a base. They are particularly important since they make up the building blocks of DNA and RNA: adenine, guanine, cytosine, thymine and uracil.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genetic material between homologous chromosomes that results in recombinant chromosomes during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copying or reproducing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Cytosine is one of the four main bases found in DNA and RNA, along with adenine, guanine, and thymine. It is a pyrimidine derivative, with a heterocyclic aromatic ring and two substituents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main nucleobases found in the nucleic acids DNA and RNA, the others being adenine, cytosine, and thymine. In DNA, guanine is paired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Its derivatives have a variety of roles in biochemistry including cellular respiration, in the form of both the energy-rich adenosine triphosphate (ATP) and the cofactors nicotinamide adenine dinucleotide (NAD) and Flavin adenine dinucleotide (FAD). It also has functions in protein synthesis and as a chemical component of DNA and RNA. The shape of adenine is complementary to either thymine in DNA or uracil in RNA.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Vocab</dc:title>
  <dcterms:created xsi:type="dcterms:W3CDTF">2021-10-11T05:33:40Z</dcterms:created>
  <dcterms:modified xsi:type="dcterms:W3CDTF">2021-10-11T05:33:40Z</dcterms:modified>
</cp:coreProperties>
</file>