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¿Dónde está?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entre    </w:t>
      </w:r>
      <w:r>
        <w:t xml:space="preserve">   enfrente    </w:t>
      </w:r>
      <w:r>
        <w:t xml:space="preserve">   encima     </w:t>
      </w:r>
      <w:r>
        <w:t xml:space="preserve">   en     </w:t>
      </w:r>
      <w:r>
        <w:t xml:space="preserve">   derecho     </w:t>
      </w:r>
      <w:r>
        <w:t xml:space="preserve">   derecha     </w:t>
      </w:r>
      <w:r>
        <w:t xml:space="preserve">   dentro     </w:t>
      </w:r>
      <w:r>
        <w:t xml:space="preserve">   debajo     </w:t>
      </w:r>
      <w:r>
        <w:t xml:space="preserve">   contra     </w:t>
      </w:r>
      <w:r>
        <w:t xml:space="preserve">   cerca    </w:t>
      </w:r>
      <w:r>
        <w:t xml:space="preserve">   arriba     </w:t>
      </w:r>
      <w:r>
        <w:t xml:space="preserve">   acá     </w:t>
      </w:r>
      <w:r>
        <w:t xml:space="preserve">   ahí    </w:t>
      </w:r>
      <w:r>
        <w:t xml:space="preserve">   allá    </w:t>
      </w:r>
      <w:r>
        <w:t xml:space="preserve">   norte    </w:t>
      </w:r>
      <w:r>
        <w:t xml:space="preserve">   lado     </w:t>
      </w:r>
      <w:r>
        <w:t xml:space="preserve">   abajo     </w:t>
      </w:r>
      <w:r>
        <w:t xml:space="preserve">   izquierda    </w:t>
      </w:r>
      <w:r>
        <w:t xml:space="preserve">   derecha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¿Dónde está?</dc:title>
  <dcterms:created xsi:type="dcterms:W3CDTF">2021-10-10T23:42:54Z</dcterms:created>
  <dcterms:modified xsi:type="dcterms:W3CDTF">2021-10-10T23:42:54Z</dcterms:modified>
</cp:coreProperties>
</file>