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It Now Task</w:t>
      </w:r>
    </w:p>
    <w:p>
      <w:pPr>
        <w:pStyle w:val="Questions"/>
      </w:pPr>
      <w:r>
        <w:t xml:space="preserve">1. OLSOCRTPO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ITHCWS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TRUROE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TNEOKWR ETERFICNA ADRC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RBIEOITPF-C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NDEO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CMA SDESARD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WRNEKTO BCELA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VRERES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Protocols    </w:t>
      </w:r>
      <w:r>
        <w:t xml:space="preserve">   Switch    </w:t>
      </w:r>
      <w:r>
        <w:t xml:space="preserve">   Router    </w:t>
      </w:r>
      <w:r>
        <w:t xml:space="preserve">   Network Interface Card    </w:t>
      </w:r>
      <w:r>
        <w:t xml:space="preserve">   Fibre-optic    </w:t>
      </w:r>
      <w:r>
        <w:t xml:space="preserve">   Hub    </w:t>
      </w:r>
      <w:r>
        <w:t xml:space="preserve">   Node    </w:t>
      </w:r>
      <w:r>
        <w:t xml:space="preserve">   Mac Address    </w:t>
      </w:r>
      <w:r>
        <w:t xml:space="preserve">   Network Cable    </w:t>
      </w:r>
      <w:r>
        <w:t xml:space="preserve">   Server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It Now Task</dc:title>
  <dcterms:created xsi:type="dcterms:W3CDTF">2021-10-11T05:34:16Z</dcterms:created>
  <dcterms:modified xsi:type="dcterms:W3CDTF">2021-10-11T05:34:16Z</dcterms:modified>
</cp:coreProperties>
</file>