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Knot 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 about supposed truth,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obstruction, barricade,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ray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common, well-known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manager, controller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language rules,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pertaining to the sun, cosmic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subordinate, younger,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older or of higher rank,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individuality, personality,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exact, specific,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instrument, knife,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 over in one's mind, study,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piece of land, unit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better, greater, higher;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normal,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much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strand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is very involved in education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up; resignation</w:t>
            </w:r>
          </w:p>
        </w:tc>
      </w:tr>
    </w:tbl>
    <w:p>
      <w:pPr>
        <w:pStyle w:val="WordBankMedium"/>
      </w:pPr>
      <w:r>
        <w:t xml:space="preserve">   regular    </w:t>
      </w:r>
      <w:r>
        <w:t xml:space="preserve">   director    </w:t>
      </w:r>
      <w:r>
        <w:t xml:space="preserve">   acre    </w:t>
      </w:r>
      <w:r>
        <w:t xml:space="preserve">   consider    </w:t>
      </w:r>
      <w:r>
        <w:t xml:space="preserve">   grammar    </w:t>
      </w:r>
      <w:r>
        <w:t xml:space="preserve">   rumor    </w:t>
      </w:r>
      <w:r>
        <w:t xml:space="preserve">   character    </w:t>
      </w:r>
      <w:r>
        <w:t xml:space="preserve">   scholar    </w:t>
      </w:r>
      <w:r>
        <w:t xml:space="preserve">   razor    </w:t>
      </w:r>
      <w:r>
        <w:t xml:space="preserve">   surrender    </w:t>
      </w:r>
      <w:r>
        <w:t xml:space="preserve">   junior    </w:t>
      </w:r>
      <w:r>
        <w:t xml:space="preserve">   senior    </w:t>
      </w:r>
      <w:r>
        <w:t xml:space="preserve">   solar    </w:t>
      </w:r>
      <w:r>
        <w:t xml:space="preserve">   particular    </w:t>
      </w:r>
      <w:r>
        <w:t xml:space="preserve">   familiar    </w:t>
      </w:r>
      <w:r>
        <w:t xml:space="preserve">   laser    </w:t>
      </w:r>
      <w:r>
        <w:t xml:space="preserve">   fiber    </w:t>
      </w:r>
      <w:r>
        <w:t xml:space="preserve">   similar    </w:t>
      </w:r>
      <w:r>
        <w:t xml:space="preserve">   barrier    </w:t>
      </w:r>
      <w:r>
        <w:t xml:space="preserve">   superior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Knot Enter</dc:title>
  <dcterms:created xsi:type="dcterms:W3CDTF">2021-10-11T05:34:11Z</dcterms:created>
  <dcterms:modified xsi:type="dcterms:W3CDTF">2021-10-11T05:34:11Z</dcterms:modified>
</cp:coreProperties>
</file>