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Not Judge</w:t>
      </w:r>
    </w:p>
    <w:p>
      <w:pPr>
        <w:pStyle w:val="Questions"/>
      </w:pPr>
      <w:r>
        <w:t xml:space="preserve">1. FIVROESEGNS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MCREY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OSPGSI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ETH SCSRO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AEEPARACNP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UTHR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IAPONSCSMO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VELO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RAYPRE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NCLIFAANI TTSUAS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Not Judge</dc:title>
  <dcterms:created xsi:type="dcterms:W3CDTF">2021-10-11T05:34:07Z</dcterms:created>
  <dcterms:modified xsi:type="dcterms:W3CDTF">2021-10-11T05:34:07Z</dcterms:modified>
</cp:coreProperties>
</file>