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Not 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helpless    </w:t>
      </w:r>
      <w:r>
        <w:t xml:space="preserve">   Saul    </w:t>
      </w:r>
      <w:r>
        <w:t xml:space="preserve">   David    </w:t>
      </w:r>
      <w:r>
        <w:t xml:space="preserve">   life    </w:t>
      </w:r>
      <w:r>
        <w:t xml:space="preserve">   honor    </w:t>
      </w:r>
      <w:r>
        <w:t xml:space="preserve">   1 Samuel 26 7-11, 22-25    </w:t>
      </w:r>
      <w:r>
        <w:t xml:space="preserve">   Exodus 20:13    </w:t>
      </w:r>
      <w:r>
        <w:t xml:space="preserve">   Does    </w:t>
      </w:r>
      <w:r>
        <w:t xml:space="preserve">   God    </w:t>
      </w:r>
      <w:r>
        <w:t xml:space="preserve">   as    </w:t>
      </w:r>
      <w:r>
        <w:t xml:space="preserve">   human    </w:t>
      </w:r>
      <w:r>
        <w:t xml:space="preserve">   Respect    </w:t>
      </w:r>
      <w:r>
        <w:t xml:space="preserve">   Murder    </w:t>
      </w:r>
      <w:r>
        <w:t xml:space="preserve">   Not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Murder</dc:title>
  <dcterms:created xsi:type="dcterms:W3CDTF">2021-10-11T05:35:24Z</dcterms:created>
  <dcterms:modified xsi:type="dcterms:W3CDTF">2021-10-11T05:35:24Z</dcterms:modified>
</cp:coreProperties>
</file>