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15 years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September 4th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23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16 years old.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say hello to elders?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say hello in Chinese?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13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your name?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are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 students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 you , goodbye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11 years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 Ms. yang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are you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name is </w:t>
            </w:r>
          </w:p>
        </w:tc>
      </w:tr>
    </w:tbl>
    <w:p>
      <w:pPr>
        <w:pStyle w:val="WordBankSmall"/>
      </w:pPr>
      <w:r>
        <w:t xml:space="preserve">   你好    </w:t>
      </w:r>
      <w:r>
        <w:t xml:space="preserve">   您好    </w:t>
      </w:r>
      <w:r>
        <w:t xml:space="preserve">   你几岁    </w:t>
      </w:r>
      <w:r>
        <w:t xml:space="preserve">   杨老师好    </w:t>
      </w:r>
      <w:r>
        <w:t xml:space="preserve">   同学们好    </w:t>
      </w:r>
      <w:r>
        <w:t xml:space="preserve">   我二十三岁    </w:t>
      </w:r>
      <w:r>
        <w:t xml:space="preserve">   你上几年级    </w:t>
      </w:r>
      <w:r>
        <w:t xml:space="preserve">   九月四日    </w:t>
      </w:r>
      <w:r>
        <w:t xml:space="preserve">   我十三岁    </w:t>
      </w:r>
      <w:r>
        <w:t xml:space="preserve">   我十六岁    </w:t>
      </w:r>
      <w:r>
        <w:t xml:space="preserve">   我十一岁    </w:t>
      </w:r>
      <w:r>
        <w:t xml:space="preserve">   谢谢再见    </w:t>
      </w:r>
      <w:r>
        <w:t xml:space="preserve">   我十五岁    </w:t>
      </w:r>
      <w:r>
        <w:t xml:space="preserve">   你叫什么名字？    </w:t>
      </w:r>
      <w:r>
        <w:t xml:space="preserve">   我叫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Now</dc:title>
  <dcterms:created xsi:type="dcterms:W3CDTF">2021-10-11T05:34:55Z</dcterms:created>
  <dcterms:modified xsi:type="dcterms:W3CDTF">2021-10-11T05:34:55Z</dcterms:modified>
</cp:coreProperties>
</file>