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The Right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 bunch of baloney    </w:t>
      </w:r>
      <w:r>
        <w:t xml:space="preserve">   be frank    </w:t>
      </w:r>
      <w:r>
        <w:t xml:space="preserve">   claim    </w:t>
      </w:r>
      <w:r>
        <w:t xml:space="preserve">   determine    </w:t>
      </w:r>
      <w:r>
        <w:t xml:space="preserve">   dilemma    </w:t>
      </w:r>
      <w:r>
        <w:t xml:space="preserve">   donate    </w:t>
      </w:r>
      <w:r>
        <w:t xml:space="preserve">   ethical    </w:t>
      </w:r>
      <w:r>
        <w:t xml:space="preserve">   loyalty    </w:t>
      </w:r>
      <w:r>
        <w:t xml:space="preserve">   make that up    </w:t>
      </w:r>
      <w:r>
        <w:t xml:space="preserve">   mean it    </w:t>
      </w:r>
      <w:r>
        <w:t xml:space="preserve">   short term    </w:t>
      </w:r>
      <w:r>
        <w:t xml:space="preserve">   straight-A    </w:t>
      </w:r>
      <w:r>
        <w:t xml:space="preserve">   swear    </w:t>
      </w:r>
      <w:r>
        <w:t xml:space="preserve">   take my word for it    </w:t>
      </w:r>
      <w:r>
        <w:t xml:space="preserve">   tempted    </w:t>
      </w:r>
      <w:r>
        <w:t xml:space="preserve">   turn in    </w:t>
      </w:r>
      <w:r>
        <w:t xml:space="preserve">   versus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The Right Thing</dc:title>
  <dcterms:created xsi:type="dcterms:W3CDTF">2021-10-11T05:34:05Z</dcterms:created>
  <dcterms:modified xsi:type="dcterms:W3CDTF">2021-10-11T05:34:05Z</dcterms:modified>
</cp:coreProperties>
</file>