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Unto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are supposed  to do to those who persecute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we are supposed to love as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speaks for God and usually tells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to obey the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to love our neighbor as we love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Jesus gave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love never does according to 1 Corinthians 13: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means to say something good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10 things God gave to Moses on 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Do Unto Others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are to do to 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want forgiveness, we must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Unto Others</dc:title>
  <dcterms:created xsi:type="dcterms:W3CDTF">2021-10-11T05:33:51Z</dcterms:created>
  <dcterms:modified xsi:type="dcterms:W3CDTF">2021-10-11T05:33:51Z</dcterms:modified>
</cp:coreProperties>
</file>