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Unto Otters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otter    </w:t>
      </w:r>
      <w:r>
        <w:t xml:space="preserve">   honest    </w:t>
      </w:r>
      <w:r>
        <w:t xml:space="preserve">   fair    </w:t>
      </w:r>
      <w:r>
        <w:t xml:space="preserve">   please    </w:t>
      </w:r>
      <w:r>
        <w:t xml:space="preserve">   share    </w:t>
      </w:r>
      <w:r>
        <w:t xml:space="preserve">   listen    </w:t>
      </w:r>
      <w:r>
        <w:t xml:space="preserve">   forgive    </w:t>
      </w:r>
      <w:r>
        <w:t xml:space="preserve">   friendly    </w:t>
      </w:r>
      <w:r>
        <w:t xml:space="preserve">   apologize    </w:t>
      </w:r>
      <w:r>
        <w:t xml:space="preserve">   thank    </w:t>
      </w:r>
      <w:r>
        <w:t xml:space="preserve">   polite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Unto Otters</dc:title>
  <dcterms:created xsi:type="dcterms:W3CDTF">2021-10-11T05:33:58Z</dcterms:created>
  <dcterms:modified xsi:type="dcterms:W3CDTF">2021-10-11T05:33:58Z</dcterms:modified>
</cp:coreProperties>
</file>