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Violent Video Games Cause Violent Behaviors Or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Adam Lanza     </w:t>
      </w:r>
      <w:r>
        <w:t xml:space="preserve">   Call of Duty     </w:t>
      </w:r>
      <w:r>
        <w:t xml:space="preserve">   Debatable    </w:t>
      </w:r>
      <w:r>
        <w:t xml:space="preserve">   GTA    </w:t>
      </w:r>
      <w:r>
        <w:t xml:space="preserve">   Halo    </w:t>
      </w:r>
      <w:r>
        <w:t xml:space="preserve">   Mental Problems    </w:t>
      </w:r>
      <w:r>
        <w:t xml:space="preserve">   Parents     </w:t>
      </w:r>
      <w:r>
        <w:t xml:space="preserve">   Play Station     </w:t>
      </w:r>
      <w:r>
        <w:t xml:space="preserve">   Rage    </w:t>
      </w:r>
      <w:r>
        <w:t xml:space="preserve">   Sandy Hook    </w:t>
      </w:r>
      <w:r>
        <w:t xml:space="preserve">   Shootings    </w:t>
      </w:r>
      <w:r>
        <w:t xml:space="preserve">   Violence    </w:t>
      </w:r>
      <w:r>
        <w:t xml:space="preserve">   Weapons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Violent Video Games Cause Violent Behaviors Or Actions</dc:title>
  <dcterms:created xsi:type="dcterms:W3CDTF">2021-10-11T05:33:42Z</dcterms:created>
  <dcterms:modified xsi:type="dcterms:W3CDTF">2021-10-11T05:33:42Z</dcterms:modified>
</cp:coreProperties>
</file>