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What Is Right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Love    </w:t>
      </w:r>
      <w:r>
        <w:t xml:space="preserve">   Noel    </w:t>
      </w:r>
      <w:r>
        <w:t xml:space="preserve">   Joseph    </w:t>
      </w:r>
      <w:r>
        <w:t xml:space="preserve">   Glory    </w:t>
      </w:r>
      <w:r>
        <w:t xml:space="preserve">   Obey    </w:t>
      </w:r>
      <w:r>
        <w:t xml:space="preserve">   Priest    </w:t>
      </w:r>
      <w:r>
        <w:t xml:space="preserve">   Temple    </w:t>
      </w:r>
      <w:r>
        <w:t xml:space="preserve">   Respect    </w:t>
      </w:r>
      <w:r>
        <w:t xml:space="preserve">   Father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What Is Right </dc:title>
  <dcterms:created xsi:type="dcterms:W3CDTF">2021-10-11T05:34:16Z</dcterms:created>
  <dcterms:modified xsi:type="dcterms:W3CDTF">2021-10-11T05:34:16Z</dcterms:modified>
</cp:coreProperties>
</file>