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Whatever He Tells You...Flourish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Prayer Warrior    </w:t>
      </w:r>
      <w:r>
        <w:t xml:space="preserve">   Joyful    </w:t>
      </w:r>
      <w:r>
        <w:t xml:space="preserve">   Evangelism    </w:t>
      </w:r>
      <w:r>
        <w:t xml:space="preserve">   Transform    </w:t>
      </w:r>
      <w:r>
        <w:t xml:space="preserve">   Everlasting    </w:t>
      </w:r>
      <w:r>
        <w:t xml:space="preserve">   Messengers of Light    </w:t>
      </w:r>
      <w:r>
        <w:t xml:space="preserve">   Listening Ear    </w:t>
      </w:r>
      <w:r>
        <w:t xml:space="preserve">   Relationships    </w:t>
      </w:r>
      <w:r>
        <w:t xml:space="preserve">   Available    </w:t>
      </w:r>
      <w:r>
        <w:t xml:space="preserve">   Believe    </w:t>
      </w:r>
      <w:r>
        <w:t xml:space="preserve">   Listen    </w:t>
      </w:r>
      <w:r>
        <w:t xml:space="preserve">   Ambition    </w:t>
      </w:r>
      <w:r>
        <w:t xml:space="preserve">   Strive    </w:t>
      </w:r>
      <w:r>
        <w:t xml:space="preserve">   Faith    </w:t>
      </w:r>
      <w:r>
        <w:t xml:space="preserve">   Reliable    </w:t>
      </w:r>
      <w:r>
        <w:t xml:space="preserve">   Dream    </w:t>
      </w:r>
      <w:r>
        <w:t xml:space="preserve">   Challenge    </w:t>
      </w:r>
      <w:r>
        <w:t xml:space="preserve">   Grace    </w:t>
      </w:r>
      <w:r>
        <w:t xml:space="preserve">   Southern    </w:t>
      </w:r>
      <w:r>
        <w:t xml:space="preserve">   Flourish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Whatever He Tells You...Flourish</dc:title>
  <dcterms:created xsi:type="dcterms:W3CDTF">2021-10-11T05:33:47Z</dcterms:created>
  <dcterms:modified xsi:type="dcterms:W3CDTF">2021-10-11T05:33:47Z</dcterms:modified>
</cp:coreProperties>
</file>