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Remember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Chromosomes    </w:t>
      </w:r>
      <w:r>
        <w:t xml:space="preserve">   Competition    </w:t>
      </w:r>
      <w:r>
        <w:t xml:space="preserve">   Continuous Variation    </w:t>
      </w:r>
      <w:r>
        <w:t xml:space="preserve">   Discontinuous Variation    </w:t>
      </w:r>
      <w:r>
        <w:t xml:space="preserve">   DNA    </w:t>
      </w:r>
      <w:r>
        <w:t xml:space="preserve">   Endangered    </w:t>
      </w:r>
      <w:r>
        <w:t xml:space="preserve">   Evolution    </w:t>
      </w:r>
      <w:r>
        <w:t xml:space="preserve">   Extinction    </w:t>
      </w:r>
      <w:r>
        <w:t xml:space="preserve">   Gene Bamks    </w:t>
      </w:r>
      <w:r>
        <w:t xml:space="preserve">   Genes    </w:t>
      </w:r>
      <w:r>
        <w:t xml:space="preserve">   Interdependence    </w:t>
      </w:r>
      <w:r>
        <w:t xml:space="preserve">   Natural Selection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Remember ?</dc:title>
  <dcterms:created xsi:type="dcterms:W3CDTF">2021-10-11T05:35:22Z</dcterms:created>
  <dcterms:modified xsi:type="dcterms:W3CDTF">2021-10-11T05:35:22Z</dcterms:modified>
</cp:coreProperties>
</file>