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 You Even Math?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Augmented Matrix    </w:t>
      </w:r>
      <w:r>
        <w:t xml:space="preserve">   Contradiction    </w:t>
      </w:r>
      <w:r>
        <w:t xml:space="preserve">   End Behavior    </w:t>
      </w:r>
      <w:r>
        <w:t xml:space="preserve">   Matrix    </w:t>
      </w:r>
      <w:r>
        <w:t xml:space="preserve">   Sequence    </w:t>
      </w:r>
      <w:r>
        <w:t xml:space="preserve">   Transformation    </w:t>
      </w:r>
      <w:r>
        <w:t xml:space="preserve">   Statistic    </w:t>
      </w:r>
      <w:r>
        <w:t xml:space="preserve">   Quadratic Formula    </w:t>
      </w:r>
      <w:r>
        <w:t xml:space="preserve">   Radical    </w:t>
      </w:r>
      <w:r>
        <w:t xml:space="preserve">   Ordered Triple    </w:t>
      </w:r>
      <w:r>
        <w:t xml:space="preserve">   Linear    </w:t>
      </w:r>
      <w:r>
        <w:t xml:space="preserve">   Parabola    </w:t>
      </w:r>
      <w:r>
        <w:t xml:space="preserve">   Directrix    </w:t>
      </w:r>
      <w:r>
        <w:t xml:space="preserve">   Focus    </w:t>
      </w:r>
      <w:r>
        <w:t xml:space="preserve">   Discriminant    </w:t>
      </w:r>
      <w:r>
        <w:t xml:space="preserve">   Decay Rate    </w:t>
      </w:r>
      <w:r>
        <w:t xml:space="preserve">   Complex Plane    </w:t>
      </w:r>
      <w:r>
        <w:t xml:space="preserve">   Ratio    </w:t>
      </w:r>
      <w:r>
        <w:t xml:space="preserve">   Fraction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Even Math?</dc:title>
  <dcterms:created xsi:type="dcterms:W3CDTF">2021-10-11T05:34:13Z</dcterms:created>
  <dcterms:modified xsi:type="dcterms:W3CDTF">2021-10-11T05:34:13Z</dcterms:modified>
</cp:coreProperties>
</file>