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Have the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sunset    </w:t>
      </w:r>
      <w:r>
        <w:t xml:space="preserve">   sunrise    </w:t>
      </w:r>
      <w:r>
        <w:t xml:space="preserve">   PM    </w:t>
      </w:r>
      <w:r>
        <w:t xml:space="preserve">   noon    </w:t>
      </w:r>
      <w:r>
        <w:t xml:space="preserve">   midmorning    </w:t>
      </w:r>
      <w:r>
        <w:t xml:space="preserve">   evening    </w:t>
      </w:r>
      <w:r>
        <w:t xml:space="preserve">   dusk    </w:t>
      </w:r>
      <w:r>
        <w:t xml:space="preserve">   dawn    </w:t>
      </w:r>
      <w:r>
        <w:t xml:space="preserve">   counter clockwise    </w:t>
      </w:r>
      <w:r>
        <w:t xml:space="preserve">   clockwise    </w:t>
      </w:r>
      <w:r>
        <w:t xml:space="preserve">   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Have the Time</dc:title>
  <dcterms:created xsi:type="dcterms:W3CDTF">2021-10-11T05:33:40Z</dcterms:created>
  <dcterms:modified xsi:type="dcterms:W3CDTF">2021-10-11T05:33:40Z</dcterms:modified>
</cp:coreProperties>
</file>